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FA5" w:rsidRDefault="00542FA5">
      <w:pPr>
        <w:pStyle w:val="1"/>
        <w:rPr>
          <w:lang w:val="el-GR"/>
        </w:rPr>
      </w:pPr>
      <w:r>
        <w:rPr>
          <w:lang w:val="el-GR"/>
        </w:rPr>
        <w:t>ΔΙΕΥΘΥΝΣΗ ΔΕΥΤΕΡΟΒΑΘΜΙΑΣ ΕΚΠΑΙΔΕΥΣΗΣ ΣΑΜΟΥ</w:t>
      </w:r>
    </w:p>
    <w:p w:rsidR="000B34BA" w:rsidRPr="00542FA5" w:rsidRDefault="00542FA5">
      <w:pPr>
        <w:pStyle w:val="1"/>
        <w:rPr>
          <w:lang w:val="el-GR"/>
        </w:rPr>
      </w:pPr>
      <w:r w:rsidRPr="00542FA5">
        <w:rPr>
          <w:lang w:val="el-GR"/>
        </w:rPr>
        <w:t>Φόρμα Αίτησης Υποψηφίου Διευθυντή Σχολικής Μονάδας</w:t>
      </w:r>
    </w:p>
    <w:p w:rsidR="000B34BA" w:rsidRPr="00542FA5" w:rsidRDefault="00542FA5">
      <w:pPr>
        <w:rPr>
          <w:lang w:val="el-GR"/>
        </w:rPr>
      </w:pPr>
      <w:r w:rsidRPr="00542FA5">
        <w:rPr>
          <w:lang w:val="el-GR"/>
        </w:rPr>
        <w:t>(Επιλογή Σχολικών Μονάδων Προτίμησης)</w:t>
      </w:r>
    </w:p>
    <w:p w:rsidR="000B34BA" w:rsidRPr="00542FA5" w:rsidRDefault="00542FA5">
      <w:pPr>
        <w:pStyle w:val="21"/>
        <w:rPr>
          <w:lang w:val="el-GR"/>
        </w:rPr>
      </w:pPr>
      <w:r w:rsidRPr="00542FA5">
        <w:rPr>
          <w:lang w:val="el-GR"/>
        </w:rPr>
        <w:t>1. Στοιχεία Υποψηφίου</w:t>
      </w:r>
    </w:p>
    <w:p w:rsidR="000B34BA" w:rsidRPr="00542FA5" w:rsidRDefault="00542FA5">
      <w:pPr>
        <w:rPr>
          <w:lang w:val="el-GR"/>
        </w:rPr>
      </w:pPr>
      <w:r w:rsidRPr="00542FA5">
        <w:rPr>
          <w:lang w:val="el-GR"/>
        </w:rPr>
        <w:t>Ονοματεπώνυμο: ................................................................................</w:t>
      </w:r>
    </w:p>
    <w:p w:rsidR="000B34BA" w:rsidRPr="00542FA5" w:rsidRDefault="00542FA5">
      <w:pPr>
        <w:rPr>
          <w:lang w:val="el-GR"/>
        </w:rPr>
      </w:pPr>
      <w:r w:rsidRPr="00542FA5">
        <w:rPr>
          <w:lang w:val="el-GR"/>
        </w:rPr>
        <w:t>Αριθμός Μητρώου Εκπαιδευτικού (Α.Μ.): ................................................................................</w:t>
      </w:r>
    </w:p>
    <w:p w:rsidR="000B34BA" w:rsidRPr="00542FA5" w:rsidRDefault="00542FA5" w:rsidP="00542FA5">
      <w:pPr>
        <w:rPr>
          <w:lang w:val="el-GR"/>
        </w:rPr>
      </w:pPr>
      <w:r w:rsidRPr="00542FA5">
        <w:rPr>
          <w:lang w:val="el-GR"/>
        </w:rPr>
        <w:t>Τρέχουσα Οργανική Θέση (Σχ</w:t>
      </w:r>
      <w:r>
        <w:rPr>
          <w:lang w:val="el-GR"/>
        </w:rPr>
        <w:t xml:space="preserve">ολείο &amp; Διεύθυνση Εκπαίδευσης): </w:t>
      </w:r>
      <w:r w:rsidRPr="00542FA5">
        <w:rPr>
          <w:lang w:val="el-GR"/>
        </w:rPr>
        <w:t>................................................................................</w:t>
      </w:r>
    </w:p>
    <w:p w:rsidR="000B34BA" w:rsidRPr="00542FA5" w:rsidRDefault="00542FA5">
      <w:pPr>
        <w:rPr>
          <w:lang w:val="el-GR"/>
        </w:rPr>
      </w:pPr>
      <w:r w:rsidRPr="00542FA5">
        <w:rPr>
          <w:lang w:val="el-GR"/>
        </w:rPr>
        <w:t>Διεύθυνση Κατοικίας: ................................................................................</w:t>
      </w:r>
    </w:p>
    <w:p w:rsidR="000B34BA" w:rsidRPr="00542FA5" w:rsidRDefault="00542FA5">
      <w:pPr>
        <w:rPr>
          <w:lang w:val="el-GR"/>
        </w:rPr>
      </w:pPr>
      <w:r w:rsidRPr="00542FA5">
        <w:rPr>
          <w:lang w:val="el-GR"/>
        </w:rPr>
        <w:t>Τηλέφωνο Επικοινωνίας: ................................................................................</w:t>
      </w:r>
    </w:p>
    <w:p w:rsidR="000B34BA" w:rsidRPr="00542FA5" w:rsidRDefault="00542FA5">
      <w:pPr>
        <w:rPr>
          <w:lang w:val="el-GR"/>
        </w:rPr>
      </w:pPr>
      <w:r w:rsidRPr="00542FA5">
        <w:rPr>
          <w:lang w:val="el-GR"/>
        </w:rPr>
        <w:t>Ηλεκτρονική Διεύθυνση (</w:t>
      </w:r>
      <w:r>
        <w:t>email</w:t>
      </w:r>
      <w:r w:rsidRPr="00542FA5">
        <w:rPr>
          <w:lang w:val="el-GR"/>
        </w:rPr>
        <w:t>): ................................................................................</w:t>
      </w:r>
    </w:p>
    <w:p w:rsidR="000B34BA" w:rsidRPr="00542FA5" w:rsidRDefault="00542FA5">
      <w:pPr>
        <w:pStyle w:val="21"/>
        <w:rPr>
          <w:lang w:val="el-GR"/>
        </w:rPr>
      </w:pPr>
      <w:r w:rsidRPr="00542FA5">
        <w:rPr>
          <w:lang w:val="el-GR"/>
        </w:rPr>
        <w:t>2. Επιλογή Σχολικών Μονάδων</w:t>
      </w:r>
    </w:p>
    <w:p w:rsidR="000B34BA" w:rsidRPr="00542FA5" w:rsidRDefault="00542FA5" w:rsidP="00542FA5">
      <w:pPr>
        <w:jc w:val="both"/>
        <w:rPr>
          <w:lang w:val="el-GR"/>
        </w:rPr>
      </w:pPr>
      <w:r w:rsidRPr="00542FA5">
        <w:rPr>
          <w:lang w:val="el-GR"/>
        </w:rPr>
        <w:t>Παρακαλείστε να κατατάξετε τις σχολικές μονάδες της προτίμησής σας με σειρά προτεραιότητας (από την 1η έως την τελευταία):</w:t>
      </w:r>
    </w:p>
    <w:tbl>
      <w:tblPr>
        <w:tblStyle w:val="afa"/>
        <w:tblW w:w="0" w:type="auto"/>
        <w:tblLook w:val="04A0"/>
      </w:tblPr>
      <w:tblGrid>
        <w:gridCol w:w="675"/>
        <w:gridCol w:w="3645"/>
      </w:tblGrid>
      <w:tr w:rsidR="00876E31" w:rsidRPr="00542FA5" w:rsidTr="00876E31">
        <w:tc>
          <w:tcPr>
            <w:tcW w:w="675" w:type="dxa"/>
          </w:tcPr>
          <w:p w:rsidR="00876E31" w:rsidRDefault="00876E31">
            <w:r>
              <w:t>Α/Α</w:t>
            </w:r>
          </w:p>
        </w:tc>
        <w:tc>
          <w:tcPr>
            <w:tcW w:w="3645" w:type="dxa"/>
          </w:tcPr>
          <w:p w:rsidR="00876E31" w:rsidRDefault="00876E31">
            <w:r>
              <w:t>Όνομα Σχολικής Μονάδας</w:t>
            </w:r>
          </w:p>
        </w:tc>
      </w:tr>
      <w:tr w:rsidR="00876E31" w:rsidTr="00876E31">
        <w:trPr>
          <w:trHeight w:val="352"/>
        </w:trPr>
        <w:tc>
          <w:tcPr>
            <w:tcW w:w="675" w:type="dxa"/>
          </w:tcPr>
          <w:p w:rsidR="00876E31" w:rsidRDefault="00876E31">
            <w:r>
              <w:t>1</w:t>
            </w:r>
          </w:p>
        </w:tc>
        <w:tc>
          <w:tcPr>
            <w:tcW w:w="3645" w:type="dxa"/>
          </w:tcPr>
          <w:p w:rsidR="00876E31" w:rsidRDefault="00876E31" w:rsidP="00876E31"/>
        </w:tc>
      </w:tr>
      <w:tr w:rsidR="00876E31" w:rsidTr="00876E31">
        <w:tc>
          <w:tcPr>
            <w:tcW w:w="675" w:type="dxa"/>
          </w:tcPr>
          <w:p w:rsidR="00876E31" w:rsidRDefault="00876E31">
            <w:r>
              <w:t>2</w:t>
            </w:r>
          </w:p>
        </w:tc>
        <w:tc>
          <w:tcPr>
            <w:tcW w:w="3645" w:type="dxa"/>
          </w:tcPr>
          <w:p w:rsidR="00876E31" w:rsidRDefault="00876E31"/>
        </w:tc>
      </w:tr>
      <w:tr w:rsidR="00876E31" w:rsidTr="00876E31">
        <w:tc>
          <w:tcPr>
            <w:tcW w:w="675" w:type="dxa"/>
          </w:tcPr>
          <w:p w:rsidR="00876E31" w:rsidRDefault="00876E31">
            <w:r>
              <w:t>3</w:t>
            </w:r>
          </w:p>
        </w:tc>
        <w:tc>
          <w:tcPr>
            <w:tcW w:w="3645" w:type="dxa"/>
          </w:tcPr>
          <w:p w:rsidR="00876E31" w:rsidRDefault="00876E31"/>
        </w:tc>
      </w:tr>
      <w:tr w:rsidR="00876E31" w:rsidTr="00876E31">
        <w:tc>
          <w:tcPr>
            <w:tcW w:w="675" w:type="dxa"/>
          </w:tcPr>
          <w:p w:rsidR="00876E31" w:rsidRDefault="00876E31">
            <w:r>
              <w:t>4</w:t>
            </w:r>
          </w:p>
        </w:tc>
        <w:tc>
          <w:tcPr>
            <w:tcW w:w="3645" w:type="dxa"/>
          </w:tcPr>
          <w:p w:rsidR="00876E31" w:rsidRDefault="00876E31"/>
        </w:tc>
      </w:tr>
      <w:tr w:rsidR="00876E31" w:rsidTr="00876E31">
        <w:tc>
          <w:tcPr>
            <w:tcW w:w="675" w:type="dxa"/>
          </w:tcPr>
          <w:p w:rsidR="00876E31" w:rsidRDefault="00876E31">
            <w:r>
              <w:t>5</w:t>
            </w:r>
          </w:p>
        </w:tc>
        <w:tc>
          <w:tcPr>
            <w:tcW w:w="3645" w:type="dxa"/>
          </w:tcPr>
          <w:p w:rsidR="00876E31" w:rsidRDefault="00876E31"/>
        </w:tc>
      </w:tr>
    </w:tbl>
    <w:p w:rsidR="000B34BA" w:rsidRPr="00A8000F" w:rsidRDefault="000B34BA"/>
    <w:p w:rsidR="000B34BA" w:rsidRPr="00542FA5" w:rsidRDefault="00542FA5">
      <w:pPr>
        <w:pStyle w:val="21"/>
        <w:rPr>
          <w:lang w:val="el-GR"/>
        </w:rPr>
      </w:pPr>
      <w:r w:rsidRPr="00542FA5">
        <w:rPr>
          <w:lang w:val="el-GR"/>
        </w:rPr>
        <w:t>3. Δήλωση Υποψηφίου</w:t>
      </w:r>
    </w:p>
    <w:p w:rsidR="00542FA5" w:rsidRDefault="00542FA5" w:rsidP="00542FA5">
      <w:pPr>
        <w:rPr>
          <w:lang w:val="el-GR"/>
        </w:rPr>
      </w:pPr>
      <w:r w:rsidRPr="00542FA5">
        <w:rPr>
          <w:lang w:val="el-GR"/>
        </w:rPr>
        <w:t>Δηλώνω υπεύθυνα ότι τα στοιχεία που αναφέρονται στην παρούσα αίτηση είναι αληθή και ότι αποδέχομαι τη διαδικασία τοποθέτησης σύμφωνα με τις κείμενες διατάξεις.</w:t>
      </w:r>
    </w:p>
    <w:p w:rsidR="00542FA5" w:rsidRDefault="00542FA5" w:rsidP="00542FA5">
      <w:pPr>
        <w:jc w:val="right"/>
        <w:rPr>
          <w:lang w:val="el-GR"/>
        </w:rPr>
      </w:pPr>
      <w:r w:rsidRPr="00542FA5">
        <w:rPr>
          <w:lang w:val="el-GR"/>
        </w:rPr>
        <w:br/>
      </w:r>
      <w:r w:rsidRPr="00542FA5">
        <w:rPr>
          <w:lang w:val="el-GR"/>
        </w:rPr>
        <w:br/>
      </w:r>
      <w:proofErr w:type="spellStart"/>
      <w:r>
        <w:t>Ημερομηνία</w:t>
      </w:r>
      <w:proofErr w:type="spellEnd"/>
      <w:r>
        <w:t>: …../…../2025</w:t>
      </w:r>
      <w:r>
        <w:br/>
      </w:r>
    </w:p>
    <w:p w:rsidR="000B34BA" w:rsidRDefault="00542FA5" w:rsidP="00542FA5">
      <w:pPr>
        <w:jc w:val="right"/>
      </w:pPr>
      <w:r>
        <w:t>Υπογραφή Υποψηφίου: ..................................................</w:t>
      </w:r>
    </w:p>
    <w:sectPr w:rsidR="000B34B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0B34BA"/>
    <w:rsid w:val="0015074B"/>
    <w:rsid w:val="00251968"/>
    <w:rsid w:val="0029639D"/>
    <w:rsid w:val="00326F90"/>
    <w:rsid w:val="00542FA5"/>
    <w:rsid w:val="00876E31"/>
    <w:rsid w:val="00A8000F"/>
    <w:rsid w:val="00AA1D8D"/>
    <w:rsid w:val="00B47730"/>
    <w:rsid w:val="00CB0664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εισαγωγικό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7D7AA0-AA64-41A7-BD97-213215FAA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5</cp:revision>
  <dcterms:created xsi:type="dcterms:W3CDTF">2013-12-23T23:15:00Z</dcterms:created>
  <dcterms:modified xsi:type="dcterms:W3CDTF">2025-07-23T10:52:00Z</dcterms:modified>
  <cp:category/>
</cp:coreProperties>
</file>